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73BB" w14:textId="77777777" w:rsidR="00EB307D" w:rsidRDefault="00EB307D"/>
    <w:tbl>
      <w:tblPr>
        <w:tblStyle w:val="a3"/>
        <w:tblpPr w:leftFromText="180" w:rightFromText="180" w:vertAnchor="text" w:horzAnchor="margin" w:tblpXSpec="center" w:tblpY="-262"/>
        <w:tblW w:w="10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1"/>
        <w:gridCol w:w="4583"/>
      </w:tblGrid>
      <w:tr w:rsidR="0050583A" w:rsidRPr="007B0F35" w14:paraId="1609E581" w14:textId="77777777" w:rsidTr="00B4519A">
        <w:trPr>
          <w:trHeight w:val="1515"/>
        </w:trPr>
        <w:tc>
          <w:tcPr>
            <w:tcW w:w="6311" w:type="dxa"/>
          </w:tcPr>
          <w:p w14:paraId="22F32E1F" w14:textId="1F86825C" w:rsidR="0050583A" w:rsidRPr="00D72CA5" w:rsidRDefault="0050583A" w:rsidP="00B4519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72CA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663D11A8" w14:textId="77777777" w:rsidR="0050583A" w:rsidRPr="00D72CA5" w:rsidRDefault="0050583A" w:rsidP="00B4519A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2CA5">
              <w:rPr>
                <w:rFonts w:ascii="Times New Roman" w:hAnsi="Times New Roman" w:cs="Times New Roman"/>
                <w:sz w:val="28"/>
                <w:szCs w:val="28"/>
              </w:rPr>
              <w:t>на общем собрании трудового коллектива</w:t>
            </w:r>
          </w:p>
          <w:p w14:paraId="4FDB554A" w14:textId="77777777" w:rsidR="0050583A" w:rsidRPr="00D72CA5" w:rsidRDefault="00D72CA5" w:rsidP="00B4519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«05</w:t>
            </w:r>
            <w:r w:rsidR="0050583A" w:rsidRPr="00D72C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 2023 </w:t>
            </w:r>
          </w:p>
          <w:p w14:paraId="2C63CA01" w14:textId="77777777" w:rsidR="0050583A" w:rsidRPr="00D72CA5" w:rsidRDefault="00D72CA5" w:rsidP="00B4519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3</w:t>
            </w:r>
          </w:p>
        </w:tc>
        <w:tc>
          <w:tcPr>
            <w:tcW w:w="4583" w:type="dxa"/>
          </w:tcPr>
          <w:p w14:paraId="0B496534" w14:textId="77777777" w:rsidR="0050583A" w:rsidRPr="00D72CA5" w:rsidRDefault="0050583A" w:rsidP="00B4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A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19BC3164" w14:textId="77777777" w:rsidR="0050583A" w:rsidRPr="00D72CA5" w:rsidRDefault="0050583A" w:rsidP="00B4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A5">
              <w:rPr>
                <w:rFonts w:ascii="Times New Roman" w:hAnsi="Times New Roman" w:cs="Times New Roman"/>
                <w:sz w:val="28"/>
                <w:szCs w:val="28"/>
              </w:rPr>
              <w:t>приказом руководителя</w:t>
            </w:r>
          </w:p>
          <w:p w14:paraId="63BF9754" w14:textId="77777777" w:rsidR="0050583A" w:rsidRPr="00D72CA5" w:rsidRDefault="0050583A" w:rsidP="00B4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A5">
              <w:rPr>
                <w:rFonts w:ascii="Times New Roman" w:hAnsi="Times New Roman" w:cs="Times New Roman"/>
                <w:sz w:val="28"/>
                <w:szCs w:val="28"/>
              </w:rPr>
              <w:t>Билингвального детского сада «</w:t>
            </w:r>
            <w:r w:rsidRPr="00D72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Bambini</w:t>
            </w:r>
            <w:r w:rsidRPr="00D72C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81D4EBA" w14:textId="77777777" w:rsidR="0050583A" w:rsidRPr="00D72CA5" w:rsidRDefault="00D72CA5" w:rsidP="00B4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«05» июня 2023</w:t>
            </w:r>
            <w:r w:rsidR="0050583A" w:rsidRPr="00D72CA5">
              <w:rPr>
                <w:rFonts w:ascii="Times New Roman" w:hAnsi="Times New Roman" w:cs="Times New Roman"/>
                <w:sz w:val="28"/>
                <w:szCs w:val="28"/>
              </w:rPr>
              <w:t>г. №___</w:t>
            </w:r>
          </w:p>
          <w:p w14:paraId="27620DEA" w14:textId="77777777" w:rsidR="0050583A" w:rsidRPr="00D72CA5" w:rsidRDefault="0050583A" w:rsidP="00B4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CA5">
              <w:rPr>
                <w:rFonts w:ascii="Times New Roman" w:hAnsi="Times New Roman" w:cs="Times New Roman"/>
                <w:sz w:val="28"/>
                <w:szCs w:val="28"/>
              </w:rPr>
              <w:t xml:space="preserve"> ________Ю.И.Королева</w:t>
            </w:r>
          </w:p>
          <w:p w14:paraId="77BC8366" w14:textId="77777777" w:rsidR="0050583A" w:rsidRPr="00D72CA5" w:rsidRDefault="0050583A" w:rsidP="00B4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6AEAED" w14:textId="77777777" w:rsidR="00EB307D" w:rsidRPr="003F256E" w:rsidRDefault="00EB307D" w:rsidP="00EB3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6E">
        <w:rPr>
          <w:rFonts w:ascii="Times New Roman" w:hAnsi="Times New Roman" w:cs="Times New Roman"/>
          <w:b/>
          <w:bCs/>
          <w:sz w:val="28"/>
          <w:szCs w:val="28"/>
        </w:rPr>
        <w:t>ИНДИВИДУАЛЬНЫЙ ПРЕДПРИНИМАТЕЛЬ</w:t>
      </w:r>
    </w:p>
    <w:p w14:paraId="40C3432A" w14:textId="77777777" w:rsidR="00EB307D" w:rsidRPr="003F256E" w:rsidRDefault="00EB307D" w:rsidP="00EB3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6E">
        <w:rPr>
          <w:rFonts w:ascii="Times New Roman" w:hAnsi="Times New Roman" w:cs="Times New Roman"/>
          <w:b/>
          <w:bCs/>
          <w:sz w:val="28"/>
          <w:szCs w:val="28"/>
        </w:rPr>
        <w:t>КОРОЛЁВА ЮЛИЯ ИГОРЕВНА</w:t>
      </w:r>
    </w:p>
    <w:p w14:paraId="1DF47D86" w14:textId="77777777" w:rsidR="00EB307D" w:rsidRDefault="00EB307D" w:rsidP="00EB3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6E">
        <w:rPr>
          <w:rFonts w:ascii="Times New Roman" w:hAnsi="Times New Roman" w:cs="Times New Roman"/>
          <w:b/>
          <w:bCs/>
          <w:sz w:val="28"/>
          <w:szCs w:val="28"/>
        </w:rPr>
        <w:t>ОГРНИП: 312222530000011, ИНН: 222506853534</w:t>
      </w:r>
    </w:p>
    <w:p w14:paraId="2C494283" w14:textId="77777777" w:rsidR="00CC3B7F" w:rsidRDefault="00CC3B7F" w:rsidP="00D72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A82EEA" w14:textId="77777777" w:rsidR="0050583A" w:rsidRDefault="0050583A" w:rsidP="00D72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1BD0E4" w14:textId="77777777" w:rsidR="00166A84" w:rsidRDefault="009F41B6" w:rsidP="00166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A8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166A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B68BAF" w14:textId="3D29A839" w:rsidR="00CC3B7F" w:rsidRPr="00166A84" w:rsidRDefault="00166A84" w:rsidP="00166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собрании </w:t>
      </w:r>
      <w:r w:rsidR="00CC3B7F" w:rsidRPr="00166A84">
        <w:rPr>
          <w:rFonts w:ascii="Times New Roman" w:hAnsi="Times New Roman" w:cs="Times New Roman"/>
          <w:b/>
          <w:bCs/>
          <w:sz w:val="28"/>
          <w:szCs w:val="28"/>
        </w:rPr>
        <w:t>трудового коллектива ИП Коро</w:t>
      </w:r>
      <w:r w:rsidRPr="00166A84">
        <w:rPr>
          <w:rFonts w:ascii="Times New Roman" w:hAnsi="Times New Roman" w:cs="Times New Roman"/>
          <w:b/>
          <w:bCs/>
          <w:sz w:val="28"/>
          <w:szCs w:val="28"/>
        </w:rPr>
        <w:t>левой Ю.И.</w:t>
      </w:r>
    </w:p>
    <w:p w14:paraId="358DD435" w14:textId="1D12D564" w:rsidR="00166A84" w:rsidRDefault="00166A84" w:rsidP="0016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26269D" w14:textId="77777777" w:rsidR="009F41B6" w:rsidRDefault="009F41B6" w:rsidP="009F41B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F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14:paraId="06A42CEE" w14:textId="77777777" w:rsidR="00C04365" w:rsidRPr="00C04365" w:rsidRDefault="00C04365" w:rsidP="00C043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C5C68" w14:textId="77777777" w:rsidR="00C04365" w:rsidRPr="00735007" w:rsidRDefault="00C04365" w:rsidP="007350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5007">
        <w:rPr>
          <w:rFonts w:ascii="Times New Roman" w:hAnsi="Times New Roman" w:cs="Times New Roman"/>
          <w:sz w:val="28"/>
          <w:szCs w:val="28"/>
        </w:rPr>
        <w:t xml:space="preserve">1.1.Настоящее положение разработано в соответствии с </w:t>
      </w:r>
      <w:r w:rsidR="003834B0">
        <w:rPr>
          <w:rFonts w:ascii="Times New Roman" w:hAnsi="Times New Roman" w:cs="Times New Roman"/>
          <w:sz w:val="28"/>
          <w:szCs w:val="28"/>
        </w:rPr>
        <w:t>ч. 6 ст. 26 Федерального</w:t>
      </w:r>
      <w:r w:rsidRPr="00735007">
        <w:rPr>
          <w:rFonts w:ascii="Times New Roman" w:hAnsi="Times New Roman" w:cs="Times New Roman"/>
          <w:sz w:val="28"/>
          <w:szCs w:val="28"/>
        </w:rPr>
        <w:t xml:space="preserve"> з</w:t>
      </w:r>
      <w:r w:rsidR="003834B0">
        <w:rPr>
          <w:rFonts w:ascii="Times New Roman" w:hAnsi="Times New Roman" w:cs="Times New Roman"/>
          <w:sz w:val="28"/>
          <w:szCs w:val="28"/>
        </w:rPr>
        <w:t>акона</w:t>
      </w:r>
      <w:r w:rsidR="00994442">
        <w:rPr>
          <w:rFonts w:ascii="Times New Roman" w:hAnsi="Times New Roman" w:cs="Times New Roman"/>
          <w:sz w:val="28"/>
          <w:szCs w:val="28"/>
        </w:rPr>
        <w:t xml:space="preserve"> от 29.12.2012 № 273-ФЗ «</w:t>
      </w:r>
      <w:r w:rsidRPr="00735007">
        <w:rPr>
          <w:rFonts w:ascii="Times New Roman" w:hAnsi="Times New Roman" w:cs="Times New Roman"/>
          <w:sz w:val="28"/>
          <w:szCs w:val="28"/>
        </w:rPr>
        <w:t xml:space="preserve">Об образовании в </w:t>
      </w:r>
      <w:r w:rsidR="0050583A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14:paraId="6951F997" w14:textId="1A3FD594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 xml:space="preserve">1.2. В своей деятельности собрание трудового коллектива руководствуется </w:t>
      </w:r>
      <w:r w:rsidR="008F3C28">
        <w:rPr>
          <w:rFonts w:ascii="Times New Roman" w:hAnsi="Times New Roman" w:cs="Times New Roman"/>
          <w:sz w:val="28"/>
          <w:szCs w:val="28"/>
        </w:rPr>
        <w:t>Федеральным</w:t>
      </w:r>
      <w:r w:rsidR="008F3C28" w:rsidRPr="00735007">
        <w:rPr>
          <w:rFonts w:ascii="Times New Roman" w:hAnsi="Times New Roman" w:cs="Times New Roman"/>
          <w:sz w:val="28"/>
          <w:szCs w:val="28"/>
        </w:rPr>
        <w:t xml:space="preserve"> з</w:t>
      </w:r>
      <w:r w:rsidR="008F3C28">
        <w:rPr>
          <w:rFonts w:ascii="Times New Roman" w:hAnsi="Times New Roman" w:cs="Times New Roman"/>
          <w:sz w:val="28"/>
          <w:szCs w:val="28"/>
        </w:rPr>
        <w:t xml:space="preserve">аконом от </w:t>
      </w:r>
      <w:r w:rsidR="008F3C28" w:rsidRPr="002B1DC0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</w:t>
      </w:r>
      <w:r w:rsidR="0050583A">
        <w:rPr>
          <w:rFonts w:ascii="Times New Roman" w:hAnsi="Times New Roman" w:cs="Times New Roman"/>
          <w:sz w:val="28"/>
          <w:szCs w:val="28"/>
        </w:rPr>
        <w:t>.</w:t>
      </w:r>
    </w:p>
    <w:p w14:paraId="08E100B5" w14:textId="3D7F8B5D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 xml:space="preserve">1.3. Положение </w:t>
      </w:r>
      <w:r w:rsidR="00B2546A">
        <w:rPr>
          <w:rFonts w:ascii="Times New Roman" w:hAnsi="Times New Roman" w:cs="Times New Roman"/>
          <w:sz w:val="28"/>
          <w:szCs w:val="28"/>
        </w:rPr>
        <w:t>о</w:t>
      </w:r>
      <w:r w:rsidRPr="003834B0">
        <w:rPr>
          <w:rFonts w:ascii="Times New Roman" w:hAnsi="Times New Roman" w:cs="Times New Roman"/>
          <w:sz w:val="28"/>
          <w:szCs w:val="28"/>
        </w:rPr>
        <w:t xml:space="preserve"> собрании трудового коллектива</w:t>
      </w:r>
      <w:r w:rsidR="00646FDA">
        <w:rPr>
          <w:rFonts w:ascii="Times New Roman" w:hAnsi="Times New Roman" w:cs="Times New Roman"/>
          <w:sz w:val="28"/>
          <w:szCs w:val="28"/>
        </w:rPr>
        <w:t xml:space="preserve"> утверждается ИП и</w:t>
      </w:r>
      <w:r w:rsidRPr="003834B0">
        <w:rPr>
          <w:rFonts w:ascii="Times New Roman" w:hAnsi="Times New Roman" w:cs="Times New Roman"/>
          <w:sz w:val="28"/>
          <w:szCs w:val="28"/>
        </w:rPr>
        <w:t xml:space="preserve"> принимается общим собранием трудового коллектива.</w:t>
      </w:r>
    </w:p>
    <w:p w14:paraId="3AE4D3FB" w14:textId="5582E95F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 xml:space="preserve">1.4. </w:t>
      </w:r>
      <w:r w:rsidR="00E07EF2">
        <w:rPr>
          <w:rFonts w:ascii="Times New Roman" w:hAnsi="Times New Roman" w:cs="Times New Roman"/>
          <w:sz w:val="28"/>
          <w:szCs w:val="28"/>
        </w:rPr>
        <w:t>С</w:t>
      </w:r>
      <w:r w:rsidRPr="003834B0">
        <w:rPr>
          <w:rFonts w:ascii="Times New Roman" w:hAnsi="Times New Roman" w:cs="Times New Roman"/>
          <w:sz w:val="28"/>
          <w:szCs w:val="28"/>
        </w:rPr>
        <w:t>обрание трудового коллектива (далее - Собрание) создается в целях выполн</w:t>
      </w:r>
      <w:r w:rsidR="0050583A">
        <w:rPr>
          <w:rFonts w:ascii="Times New Roman" w:hAnsi="Times New Roman" w:cs="Times New Roman"/>
          <w:sz w:val="28"/>
          <w:szCs w:val="28"/>
        </w:rPr>
        <w:t xml:space="preserve">ения </w:t>
      </w:r>
      <w:r w:rsidR="00646FDA">
        <w:rPr>
          <w:rFonts w:ascii="Times New Roman" w:hAnsi="Times New Roman" w:cs="Times New Roman"/>
          <w:sz w:val="28"/>
          <w:szCs w:val="28"/>
        </w:rPr>
        <w:t>защиты прав работников ИП</w:t>
      </w:r>
      <w:r w:rsidRPr="003834B0">
        <w:rPr>
          <w:rFonts w:ascii="Times New Roman" w:hAnsi="Times New Roman" w:cs="Times New Roman"/>
          <w:sz w:val="28"/>
          <w:szCs w:val="28"/>
        </w:rPr>
        <w:t>.</w:t>
      </w:r>
    </w:p>
    <w:p w14:paraId="77A50ECF" w14:textId="2163A27B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 xml:space="preserve">1.5. Решения </w:t>
      </w:r>
      <w:r w:rsidR="00E07EF2">
        <w:rPr>
          <w:rFonts w:ascii="Times New Roman" w:hAnsi="Times New Roman" w:cs="Times New Roman"/>
          <w:sz w:val="28"/>
          <w:szCs w:val="28"/>
        </w:rPr>
        <w:t>Собрания</w:t>
      </w:r>
      <w:r w:rsidRPr="003834B0">
        <w:rPr>
          <w:rFonts w:ascii="Times New Roman" w:hAnsi="Times New Roman" w:cs="Times New Roman"/>
          <w:sz w:val="28"/>
          <w:szCs w:val="28"/>
        </w:rPr>
        <w:t>, принятые в пределах</w:t>
      </w:r>
      <w:r w:rsidR="00E07EF2">
        <w:rPr>
          <w:rFonts w:ascii="Times New Roman" w:hAnsi="Times New Roman" w:cs="Times New Roman"/>
          <w:sz w:val="28"/>
          <w:szCs w:val="28"/>
        </w:rPr>
        <w:t xml:space="preserve"> </w:t>
      </w:r>
      <w:r w:rsidRPr="003834B0">
        <w:rPr>
          <w:rFonts w:ascii="Times New Roman" w:hAnsi="Times New Roman" w:cs="Times New Roman"/>
          <w:sz w:val="28"/>
          <w:szCs w:val="28"/>
        </w:rPr>
        <w:t>его полномочий и в соответствии с законодательством, обязательны для исполнения всеми членами трудового коллектива.</w:t>
      </w:r>
    </w:p>
    <w:p w14:paraId="1236181C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1.6. Срок действия настоящего Положения не ограничен. Положение действует до принятия нового. Изменения и дополнения в настоящее Положение вносятся общим собранием трудового коллектива и принимаются на его заседании.</w:t>
      </w:r>
    </w:p>
    <w:p w14:paraId="404795DB" w14:textId="77777777" w:rsidR="00735007" w:rsidRPr="003834B0" w:rsidRDefault="00735007" w:rsidP="0073500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4CC86E" w14:textId="77777777" w:rsidR="003834B0" w:rsidRPr="003834B0" w:rsidRDefault="003834B0" w:rsidP="003834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B0">
        <w:rPr>
          <w:rFonts w:ascii="Times New Roman" w:hAnsi="Times New Roman" w:cs="Times New Roman"/>
          <w:b/>
          <w:sz w:val="28"/>
          <w:szCs w:val="28"/>
        </w:rPr>
        <w:t>2. Компетенция Собрания</w:t>
      </w:r>
    </w:p>
    <w:p w14:paraId="3DB1DD95" w14:textId="77777777" w:rsidR="003834B0" w:rsidRPr="003834B0" w:rsidRDefault="003834B0" w:rsidP="003834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6B8E6AC1" w14:textId="6E8CD30C" w:rsidR="003834B0" w:rsidRPr="003834B0" w:rsidRDefault="009F785E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834B0" w:rsidRPr="003834B0">
        <w:rPr>
          <w:rFonts w:ascii="Times New Roman" w:hAnsi="Times New Roman" w:cs="Times New Roman"/>
          <w:sz w:val="28"/>
          <w:szCs w:val="28"/>
        </w:rPr>
        <w:t xml:space="preserve">. Утверждает Правила внутреннего </w:t>
      </w:r>
      <w:r w:rsidR="0050583A">
        <w:rPr>
          <w:rFonts w:ascii="Times New Roman" w:hAnsi="Times New Roman" w:cs="Times New Roman"/>
          <w:sz w:val="28"/>
          <w:szCs w:val="28"/>
        </w:rPr>
        <w:t xml:space="preserve">трудового распорядка по представлению </w:t>
      </w:r>
      <w:r w:rsidR="00646FDA">
        <w:rPr>
          <w:rFonts w:ascii="Times New Roman" w:hAnsi="Times New Roman" w:cs="Times New Roman"/>
          <w:sz w:val="28"/>
          <w:szCs w:val="28"/>
        </w:rPr>
        <w:t>ИП</w:t>
      </w:r>
      <w:r w:rsidR="003834B0" w:rsidRPr="003834B0">
        <w:rPr>
          <w:rFonts w:ascii="Times New Roman" w:hAnsi="Times New Roman" w:cs="Times New Roman"/>
          <w:sz w:val="28"/>
          <w:szCs w:val="28"/>
        </w:rPr>
        <w:t>.</w:t>
      </w:r>
    </w:p>
    <w:p w14:paraId="51A24ED8" w14:textId="5847BD03" w:rsidR="003834B0" w:rsidRPr="003834B0" w:rsidRDefault="009F785E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834B0">
        <w:rPr>
          <w:rFonts w:ascii="Times New Roman" w:hAnsi="Times New Roman" w:cs="Times New Roman"/>
          <w:sz w:val="28"/>
          <w:szCs w:val="28"/>
        </w:rPr>
        <w:t>. Рассматривает вопросы,</w:t>
      </w:r>
      <w:r w:rsidR="003834B0" w:rsidRPr="003834B0">
        <w:rPr>
          <w:rFonts w:ascii="Times New Roman" w:hAnsi="Times New Roman" w:cs="Times New Roman"/>
          <w:sz w:val="28"/>
          <w:szCs w:val="28"/>
        </w:rPr>
        <w:t xml:space="preserve"> вынесенные на его обсуждение по совместной инициативе </w:t>
      </w:r>
      <w:r w:rsidR="00646FDA">
        <w:rPr>
          <w:rFonts w:ascii="Times New Roman" w:hAnsi="Times New Roman" w:cs="Times New Roman"/>
          <w:sz w:val="28"/>
          <w:szCs w:val="28"/>
        </w:rPr>
        <w:t>ИП</w:t>
      </w:r>
      <w:r w:rsidR="0050583A">
        <w:rPr>
          <w:rFonts w:ascii="Times New Roman" w:hAnsi="Times New Roman" w:cs="Times New Roman"/>
          <w:sz w:val="28"/>
          <w:szCs w:val="28"/>
        </w:rPr>
        <w:t xml:space="preserve"> и работников</w:t>
      </w:r>
      <w:r w:rsidR="003834B0" w:rsidRPr="003834B0">
        <w:rPr>
          <w:rFonts w:ascii="Times New Roman" w:hAnsi="Times New Roman" w:cs="Times New Roman"/>
          <w:sz w:val="28"/>
          <w:szCs w:val="28"/>
        </w:rPr>
        <w:t>.</w:t>
      </w:r>
    </w:p>
    <w:p w14:paraId="5AB7A17D" w14:textId="77777777" w:rsidR="003834B0" w:rsidRPr="003834B0" w:rsidRDefault="009F785E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3834B0" w:rsidRPr="003834B0">
        <w:rPr>
          <w:rFonts w:ascii="Times New Roman" w:hAnsi="Times New Roman" w:cs="Times New Roman"/>
          <w:sz w:val="28"/>
          <w:szCs w:val="28"/>
        </w:rPr>
        <w:t>Рассматривает вопросы охраны и безопасности условий труда работников, охраны жи</w:t>
      </w:r>
      <w:r w:rsidR="0050583A">
        <w:rPr>
          <w:rFonts w:ascii="Times New Roman" w:hAnsi="Times New Roman" w:cs="Times New Roman"/>
          <w:sz w:val="28"/>
          <w:szCs w:val="28"/>
        </w:rPr>
        <w:t>зни и здоровья воспитанников.</w:t>
      </w:r>
    </w:p>
    <w:p w14:paraId="51BB1D43" w14:textId="77777777" w:rsidR="003834B0" w:rsidRPr="003834B0" w:rsidRDefault="009F785E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834B0" w:rsidRPr="003834B0">
        <w:rPr>
          <w:rFonts w:ascii="Times New Roman" w:hAnsi="Times New Roman" w:cs="Times New Roman"/>
          <w:sz w:val="28"/>
          <w:szCs w:val="28"/>
        </w:rPr>
        <w:t xml:space="preserve">.  Избирает представителей работников в комиссию по урегулированию споров между участниками образовательных отношений. </w:t>
      </w:r>
    </w:p>
    <w:p w14:paraId="125E7FEA" w14:textId="58C2BA18" w:rsidR="003834B0" w:rsidRPr="003834B0" w:rsidRDefault="009F785E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834B0" w:rsidRPr="003834B0">
        <w:rPr>
          <w:rFonts w:ascii="Times New Roman" w:hAnsi="Times New Roman" w:cs="Times New Roman"/>
          <w:sz w:val="28"/>
          <w:szCs w:val="28"/>
        </w:rPr>
        <w:t>.  Определяет порядок и условия предоставления социальных гарантий и льгот в пределах ко</w:t>
      </w:r>
      <w:r w:rsidR="0050583A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646FDA">
        <w:rPr>
          <w:rFonts w:ascii="Times New Roman" w:hAnsi="Times New Roman" w:cs="Times New Roman"/>
          <w:sz w:val="28"/>
          <w:szCs w:val="28"/>
        </w:rPr>
        <w:t>ИП</w:t>
      </w:r>
      <w:r w:rsidR="003834B0" w:rsidRPr="003834B0">
        <w:rPr>
          <w:rFonts w:ascii="Times New Roman" w:hAnsi="Times New Roman" w:cs="Times New Roman"/>
          <w:sz w:val="28"/>
          <w:szCs w:val="28"/>
        </w:rPr>
        <w:t>.</w:t>
      </w:r>
    </w:p>
    <w:p w14:paraId="4E5DEF0D" w14:textId="16B914F5" w:rsidR="003834B0" w:rsidRPr="003834B0" w:rsidRDefault="009F785E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834B0" w:rsidRPr="003834B0">
        <w:rPr>
          <w:rFonts w:ascii="Times New Roman" w:hAnsi="Times New Roman" w:cs="Times New Roman"/>
          <w:sz w:val="28"/>
          <w:szCs w:val="28"/>
        </w:rPr>
        <w:t>. Заслуши</w:t>
      </w:r>
      <w:r w:rsidR="0050583A">
        <w:rPr>
          <w:rFonts w:ascii="Times New Roman" w:hAnsi="Times New Roman" w:cs="Times New Roman"/>
          <w:sz w:val="28"/>
          <w:szCs w:val="28"/>
        </w:rPr>
        <w:t>вает отчеты о работе руководителя</w:t>
      </w:r>
      <w:r w:rsidR="003834B0" w:rsidRPr="003834B0">
        <w:rPr>
          <w:rFonts w:ascii="Times New Roman" w:hAnsi="Times New Roman" w:cs="Times New Roman"/>
          <w:sz w:val="28"/>
          <w:szCs w:val="28"/>
        </w:rPr>
        <w:t xml:space="preserve">, и других работников, вносит на рассмотрение </w:t>
      </w:r>
      <w:r w:rsidR="00646FDA">
        <w:rPr>
          <w:rFonts w:ascii="Times New Roman" w:hAnsi="Times New Roman" w:cs="Times New Roman"/>
          <w:sz w:val="28"/>
          <w:szCs w:val="28"/>
        </w:rPr>
        <w:t>ИП</w:t>
      </w:r>
      <w:r w:rsidR="003834B0" w:rsidRPr="003834B0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их работы.</w:t>
      </w:r>
    </w:p>
    <w:p w14:paraId="04A8A4A9" w14:textId="77777777" w:rsidR="003834B0" w:rsidRPr="003834B0" w:rsidRDefault="009F785E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3834B0" w:rsidRPr="003834B0">
        <w:rPr>
          <w:rFonts w:ascii="Times New Roman" w:hAnsi="Times New Roman" w:cs="Times New Roman"/>
          <w:sz w:val="28"/>
          <w:szCs w:val="28"/>
        </w:rPr>
        <w:t>. Знакомится с итоговыми документами по проверке государств</w:t>
      </w:r>
      <w:r w:rsidR="0050583A">
        <w:rPr>
          <w:rFonts w:ascii="Times New Roman" w:hAnsi="Times New Roman" w:cs="Times New Roman"/>
          <w:sz w:val="28"/>
          <w:szCs w:val="28"/>
        </w:rPr>
        <w:t>енными органами деятельности</w:t>
      </w:r>
      <w:r w:rsidR="003834B0" w:rsidRPr="003834B0">
        <w:rPr>
          <w:rFonts w:ascii="Times New Roman" w:hAnsi="Times New Roman" w:cs="Times New Roman"/>
          <w:sz w:val="28"/>
          <w:szCs w:val="28"/>
        </w:rPr>
        <w:t xml:space="preserve"> и заслушивает администрацию о выполнении мероприятий по устранению недостатков в работе.</w:t>
      </w:r>
    </w:p>
    <w:p w14:paraId="54C1A030" w14:textId="17A7A931" w:rsidR="003834B0" w:rsidRPr="003834B0" w:rsidRDefault="009F785E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3834B0" w:rsidRPr="003834B0">
        <w:rPr>
          <w:rFonts w:ascii="Times New Roman" w:hAnsi="Times New Roman" w:cs="Times New Roman"/>
          <w:sz w:val="28"/>
          <w:szCs w:val="28"/>
        </w:rPr>
        <w:t>. В рамках действующего законодательства принимает необходимые меры, ограждающие педагогических и других работников, администрации от необоснованного вмешательства в их профессиональную деятельность.</w:t>
      </w:r>
    </w:p>
    <w:p w14:paraId="232B4581" w14:textId="10BB7B91" w:rsidR="003834B0" w:rsidRPr="003834B0" w:rsidRDefault="009F785E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3834B0" w:rsidRPr="003834B0">
        <w:rPr>
          <w:rFonts w:ascii="Times New Roman" w:hAnsi="Times New Roman" w:cs="Times New Roman"/>
          <w:sz w:val="28"/>
          <w:szCs w:val="28"/>
        </w:rPr>
        <w:t xml:space="preserve">. Принимает локальные </w:t>
      </w:r>
      <w:r w:rsidR="005974FE">
        <w:rPr>
          <w:rFonts w:ascii="Times New Roman" w:hAnsi="Times New Roman" w:cs="Times New Roman"/>
          <w:sz w:val="28"/>
          <w:szCs w:val="28"/>
        </w:rPr>
        <w:t>акты по вопросам прав работников ИП</w:t>
      </w:r>
      <w:r w:rsidR="003834B0" w:rsidRPr="003834B0">
        <w:rPr>
          <w:rFonts w:ascii="Times New Roman" w:hAnsi="Times New Roman" w:cs="Times New Roman"/>
          <w:sz w:val="28"/>
          <w:szCs w:val="28"/>
        </w:rPr>
        <w:t>.</w:t>
      </w:r>
    </w:p>
    <w:p w14:paraId="42EAB85A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1AF32F5" w14:textId="77777777" w:rsidR="003834B0" w:rsidRPr="0050583A" w:rsidRDefault="003834B0" w:rsidP="005058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B0">
        <w:rPr>
          <w:rFonts w:ascii="Times New Roman" w:hAnsi="Times New Roman" w:cs="Times New Roman"/>
          <w:b/>
          <w:sz w:val="28"/>
          <w:szCs w:val="28"/>
        </w:rPr>
        <w:t>3. Организация деятельности Собрания</w:t>
      </w:r>
    </w:p>
    <w:p w14:paraId="7942A7CF" w14:textId="404BFAE4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3.1. В состав С</w:t>
      </w:r>
      <w:r w:rsidR="0050583A">
        <w:rPr>
          <w:rFonts w:ascii="Times New Roman" w:hAnsi="Times New Roman" w:cs="Times New Roman"/>
          <w:sz w:val="28"/>
          <w:szCs w:val="28"/>
        </w:rPr>
        <w:t xml:space="preserve">обрания входят все работники </w:t>
      </w:r>
      <w:r w:rsidR="005974FE">
        <w:rPr>
          <w:rFonts w:ascii="Times New Roman" w:hAnsi="Times New Roman" w:cs="Times New Roman"/>
          <w:sz w:val="28"/>
          <w:szCs w:val="28"/>
        </w:rPr>
        <w:t>ИП.</w:t>
      </w:r>
    </w:p>
    <w:p w14:paraId="0D2CA2FE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 xml:space="preserve">3.2. Для ведения Собрания из его состава избирается председатель и секретарь. </w:t>
      </w:r>
    </w:p>
    <w:p w14:paraId="0475A83E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3.3. Председатель Собрания:</w:t>
      </w:r>
    </w:p>
    <w:p w14:paraId="30C40E51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организует деятельность Собрания;</w:t>
      </w:r>
    </w:p>
    <w:p w14:paraId="6C661150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информирует участников трудового коллектива о предстоящем заседании не менее, чем за 15 дней до его проведения;</w:t>
      </w:r>
    </w:p>
    <w:p w14:paraId="22B32CBD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организует подготовку и проведение Собрания (совместно с администрацией);</w:t>
      </w:r>
    </w:p>
    <w:p w14:paraId="4EC8201B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определяет повестку дня (совместно с советом трудового коллектива и администрацией);</w:t>
      </w:r>
    </w:p>
    <w:p w14:paraId="6E8496A7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контролирует выполнение решений Собрания (совместно с советом трудового коллектива).</w:t>
      </w:r>
    </w:p>
    <w:p w14:paraId="6F94859E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3.4. Собрание с</w:t>
      </w:r>
      <w:r w:rsidR="0050583A">
        <w:rPr>
          <w:rFonts w:ascii="Times New Roman" w:hAnsi="Times New Roman" w:cs="Times New Roman"/>
          <w:sz w:val="28"/>
          <w:szCs w:val="28"/>
        </w:rPr>
        <w:t>обирается по мере необходимости</w:t>
      </w:r>
      <w:r w:rsidRPr="003834B0">
        <w:rPr>
          <w:rFonts w:ascii="Times New Roman" w:hAnsi="Times New Roman" w:cs="Times New Roman"/>
          <w:sz w:val="28"/>
          <w:szCs w:val="28"/>
        </w:rPr>
        <w:t xml:space="preserve">, но не реже </w:t>
      </w:r>
      <w:r w:rsidR="008F3C28" w:rsidRPr="008F3C28">
        <w:rPr>
          <w:rFonts w:ascii="Times New Roman" w:hAnsi="Times New Roman" w:cs="Times New Roman"/>
          <w:b/>
          <w:sz w:val="28"/>
          <w:szCs w:val="28"/>
        </w:rPr>
        <w:t>двух</w:t>
      </w:r>
      <w:r w:rsidRPr="003834B0">
        <w:rPr>
          <w:rFonts w:ascii="Times New Roman" w:hAnsi="Times New Roman" w:cs="Times New Roman"/>
          <w:sz w:val="28"/>
          <w:szCs w:val="28"/>
        </w:rPr>
        <w:t xml:space="preserve"> раз в год.</w:t>
      </w:r>
    </w:p>
    <w:p w14:paraId="2FD6EF77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3.5. Решение Собрания принимается простым большинством голосов присутствовавших на собрании.</w:t>
      </w:r>
    </w:p>
    <w:p w14:paraId="63AD85D0" w14:textId="1891DB81" w:rsidR="003834B0" w:rsidRPr="002B1DC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3.6. Решение считается правомочным, если на заседании присутствует не менее двух третей с</w:t>
      </w:r>
      <w:r w:rsidR="0050583A">
        <w:rPr>
          <w:rFonts w:ascii="Times New Roman" w:hAnsi="Times New Roman" w:cs="Times New Roman"/>
          <w:sz w:val="28"/>
          <w:szCs w:val="28"/>
        </w:rPr>
        <w:t>писочного состава работников</w:t>
      </w:r>
      <w:r w:rsidRPr="003834B0">
        <w:rPr>
          <w:rFonts w:ascii="Times New Roman" w:hAnsi="Times New Roman" w:cs="Times New Roman"/>
          <w:sz w:val="28"/>
          <w:szCs w:val="28"/>
        </w:rPr>
        <w:t>.</w:t>
      </w:r>
      <w:r w:rsidR="001B3591">
        <w:rPr>
          <w:rFonts w:ascii="Times New Roman" w:hAnsi="Times New Roman" w:cs="Times New Roman"/>
          <w:sz w:val="28"/>
          <w:szCs w:val="28"/>
        </w:rPr>
        <w:t xml:space="preserve"> </w:t>
      </w:r>
      <w:r w:rsidR="008F3C28" w:rsidRPr="002B1DC0">
        <w:rPr>
          <w:rFonts w:ascii="Times New Roman" w:hAnsi="Times New Roman" w:cs="Times New Roman"/>
          <w:sz w:val="28"/>
          <w:szCs w:val="28"/>
        </w:rPr>
        <w:t>В случае равенства голосов, решающим является голос председателя.</w:t>
      </w:r>
    </w:p>
    <w:p w14:paraId="12F377BF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3.7. Решение Собрания (не противоречащее законодательству РФ и нормативно – правовым актам) обязательно к исполнению всеми членами трудового коллектива.</w:t>
      </w:r>
    </w:p>
    <w:p w14:paraId="2145A58B" w14:textId="77777777" w:rsid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3.8. Срок полномочий Собрания – бессрочно.</w:t>
      </w:r>
    </w:p>
    <w:p w14:paraId="07EC8018" w14:textId="77777777" w:rsidR="0050583A" w:rsidRPr="003834B0" w:rsidRDefault="0050583A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6FACDD9" w14:textId="77777777" w:rsidR="003834B0" w:rsidRPr="0050583A" w:rsidRDefault="003834B0" w:rsidP="005058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B0">
        <w:rPr>
          <w:rFonts w:ascii="Times New Roman" w:hAnsi="Times New Roman" w:cs="Times New Roman"/>
          <w:b/>
          <w:sz w:val="28"/>
          <w:szCs w:val="28"/>
        </w:rPr>
        <w:t>4. Ответственность Собрания</w:t>
      </w:r>
    </w:p>
    <w:p w14:paraId="2EB7A8FE" w14:textId="143CBA75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4.1. Собрание несет ответственность:</w:t>
      </w:r>
    </w:p>
    <w:p w14:paraId="56DAE3BA" w14:textId="60FAE554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за выполнение, не в полном объеме или невыполнение закрепленных за ним и функций;</w:t>
      </w:r>
    </w:p>
    <w:p w14:paraId="265F2D0A" w14:textId="78C9E667" w:rsidR="003834B0" w:rsidRPr="003834B0" w:rsidRDefault="003834B0" w:rsidP="005058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lastRenderedPageBreak/>
        <w:t>- соответствие принимаемых решений законодательству РФ, иным нормативным правовыми актам РФ.</w:t>
      </w:r>
    </w:p>
    <w:p w14:paraId="2C4FA3A3" w14:textId="77777777" w:rsidR="003834B0" w:rsidRPr="003834B0" w:rsidRDefault="003834B0" w:rsidP="003834B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0645773D" w14:textId="77777777" w:rsidR="003834B0" w:rsidRPr="0050583A" w:rsidRDefault="003834B0" w:rsidP="005058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B0">
        <w:rPr>
          <w:rFonts w:ascii="Times New Roman" w:hAnsi="Times New Roman" w:cs="Times New Roman"/>
          <w:b/>
          <w:sz w:val="28"/>
          <w:szCs w:val="28"/>
        </w:rPr>
        <w:t xml:space="preserve">5. Делопроизводство </w:t>
      </w:r>
    </w:p>
    <w:p w14:paraId="31FC1C87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5.1.Заседания Собрания  оформляются протоколом, который ведет секретарь Собрания.</w:t>
      </w:r>
    </w:p>
    <w:p w14:paraId="2FDF37D1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5.2.В протоколе фиксируются:</w:t>
      </w:r>
    </w:p>
    <w:p w14:paraId="216D1F6D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дата проведения;</w:t>
      </w:r>
    </w:p>
    <w:p w14:paraId="725B4B8C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количественное присутствие (отсутствие) членов трудового коллектива;</w:t>
      </w:r>
    </w:p>
    <w:p w14:paraId="336E277B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повестка дня;</w:t>
      </w:r>
    </w:p>
    <w:p w14:paraId="23ED69A2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ход обсуждения вопросов;</w:t>
      </w:r>
    </w:p>
    <w:p w14:paraId="65FA3E6C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- предложения, рекомендации и замечания членов трудового коллектива;</w:t>
      </w:r>
    </w:p>
    <w:p w14:paraId="4C399584" w14:textId="461E2004" w:rsidR="003834B0" w:rsidRPr="003834B0" w:rsidRDefault="005974FE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4B0" w:rsidRPr="003834B0">
        <w:rPr>
          <w:rFonts w:ascii="Times New Roman" w:hAnsi="Times New Roman" w:cs="Times New Roman"/>
          <w:sz w:val="28"/>
          <w:szCs w:val="28"/>
        </w:rPr>
        <w:t>решение.</w:t>
      </w:r>
    </w:p>
    <w:p w14:paraId="5829D273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5.3. Протоколы подписываются председателем и секретарем Собрания.</w:t>
      </w:r>
    </w:p>
    <w:p w14:paraId="577B7C63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5.4. Нумерация ведется от начала календарного года.</w:t>
      </w:r>
    </w:p>
    <w:p w14:paraId="375FD069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>5.5.</w:t>
      </w:r>
      <w:r w:rsidR="00F37E09" w:rsidRPr="00F37E09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 w:themeFill="background1"/>
        </w:rPr>
        <w:t>1</w:t>
      </w:r>
      <w:r w:rsidRPr="003834B0">
        <w:rPr>
          <w:rFonts w:ascii="Times New Roman" w:hAnsi="Times New Roman" w:cs="Times New Roman"/>
          <w:sz w:val="28"/>
          <w:szCs w:val="28"/>
        </w:rPr>
        <w:t>Книга протоколов Собрания нумеруется постранично, прошнуровывается, скрепляется печ</w:t>
      </w:r>
      <w:r w:rsidR="0050583A">
        <w:rPr>
          <w:rFonts w:ascii="Times New Roman" w:hAnsi="Times New Roman" w:cs="Times New Roman"/>
          <w:sz w:val="28"/>
          <w:szCs w:val="28"/>
        </w:rPr>
        <w:t>атью и заверяется руководителем</w:t>
      </w:r>
      <w:r w:rsidRPr="003834B0">
        <w:rPr>
          <w:rFonts w:ascii="Times New Roman" w:hAnsi="Times New Roman" w:cs="Times New Roman"/>
          <w:sz w:val="28"/>
          <w:szCs w:val="28"/>
        </w:rPr>
        <w:t>.</w:t>
      </w:r>
    </w:p>
    <w:p w14:paraId="71CB1BF1" w14:textId="66690CC9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 xml:space="preserve">5.6.Книга протоколов Собрания хранится в делах </w:t>
      </w:r>
      <w:r w:rsidR="005974FE">
        <w:rPr>
          <w:rFonts w:ascii="Times New Roman" w:hAnsi="Times New Roman" w:cs="Times New Roman"/>
          <w:sz w:val="28"/>
          <w:szCs w:val="28"/>
        </w:rPr>
        <w:t>ИП</w:t>
      </w:r>
      <w:r w:rsidRPr="003834B0">
        <w:rPr>
          <w:rFonts w:ascii="Times New Roman" w:hAnsi="Times New Roman" w:cs="Times New Roman"/>
          <w:sz w:val="28"/>
          <w:szCs w:val="28"/>
        </w:rPr>
        <w:t xml:space="preserve"> и передается по акту (в архив).</w:t>
      </w:r>
    </w:p>
    <w:p w14:paraId="17FBD78D" w14:textId="77777777" w:rsidR="003834B0" w:rsidRPr="003834B0" w:rsidRDefault="003834B0" w:rsidP="003834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B0">
        <w:rPr>
          <w:rFonts w:ascii="Times New Roman" w:hAnsi="Times New Roman" w:cs="Times New Roman"/>
          <w:sz w:val="28"/>
          <w:szCs w:val="28"/>
        </w:rPr>
        <w:t xml:space="preserve">5.7.Заседания Собрания  начинаются с рассмотрения выполнения решений предыдущего заседания. </w:t>
      </w:r>
    </w:p>
    <w:sectPr w:rsidR="003834B0" w:rsidRPr="003834B0" w:rsidSect="005F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CAC74C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7"/>
    <w:multiLevelType w:val="multilevel"/>
    <w:tmpl w:val="815061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29B544D6"/>
    <w:multiLevelType w:val="hybridMultilevel"/>
    <w:tmpl w:val="8E68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66243"/>
    <w:multiLevelType w:val="hybridMultilevel"/>
    <w:tmpl w:val="203C1F1A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 w15:restartNumberingAfterBreak="0">
    <w:nsid w:val="37F73A84"/>
    <w:multiLevelType w:val="hybridMultilevel"/>
    <w:tmpl w:val="14821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355D2"/>
    <w:multiLevelType w:val="hybridMultilevel"/>
    <w:tmpl w:val="D22C726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F5F278F"/>
    <w:multiLevelType w:val="hybridMultilevel"/>
    <w:tmpl w:val="2B06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25BC6"/>
    <w:multiLevelType w:val="hybridMultilevel"/>
    <w:tmpl w:val="CF3A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B6"/>
    <w:rsid w:val="00166A84"/>
    <w:rsid w:val="001814DF"/>
    <w:rsid w:val="00181C9D"/>
    <w:rsid w:val="001B3591"/>
    <w:rsid w:val="00214CF2"/>
    <w:rsid w:val="0022769A"/>
    <w:rsid w:val="00272B87"/>
    <w:rsid w:val="002B1DC0"/>
    <w:rsid w:val="003834B0"/>
    <w:rsid w:val="003B0796"/>
    <w:rsid w:val="00480525"/>
    <w:rsid w:val="004C7520"/>
    <w:rsid w:val="0050583A"/>
    <w:rsid w:val="00530663"/>
    <w:rsid w:val="005974FE"/>
    <w:rsid w:val="005F0C68"/>
    <w:rsid w:val="00646FDA"/>
    <w:rsid w:val="00735007"/>
    <w:rsid w:val="007C72F3"/>
    <w:rsid w:val="007E53B7"/>
    <w:rsid w:val="007F6C41"/>
    <w:rsid w:val="008F3C28"/>
    <w:rsid w:val="00991468"/>
    <w:rsid w:val="00994442"/>
    <w:rsid w:val="009F41B6"/>
    <w:rsid w:val="009F785E"/>
    <w:rsid w:val="00A12FAD"/>
    <w:rsid w:val="00A31D9B"/>
    <w:rsid w:val="00AC5A9A"/>
    <w:rsid w:val="00B2546A"/>
    <w:rsid w:val="00B92B5C"/>
    <w:rsid w:val="00C04365"/>
    <w:rsid w:val="00CC3B7F"/>
    <w:rsid w:val="00D72CA5"/>
    <w:rsid w:val="00E07EF2"/>
    <w:rsid w:val="00E861EE"/>
    <w:rsid w:val="00EA3C2F"/>
    <w:rsid w:val="00EB307D"/>
    <w:rsid w:val="00EB499B"/>
    <w:rsid w:val="00F30447"/>
    <w:rsid w:val="00F37E09"/>
    <w:rsid w:val="00FB6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29D7"/>
  <w15:docId w15:val="{AD13925C-083D-4307-8C38-2570B039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41B6"/>
    <w:pPr>
      <w:ind w:left="720"/>
      <w:contextualSpacing/>
    </w:pPr>
  </w:style>
  <w:style w:type="paragraph" w:styleId="a5">
    <w:name w:val="No Spacing"/>
    <w:uiPriority w:val="1"/>
    <w:qFormat/>
    <w:rsid w:val="00735007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22769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2769A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-1pt">
    <w:name w:val="Основной текст (4) + Интервал -1 pt"/>
    <w:basedOn w:val="4"/>
    <w:rsid w:val="0022769A"/>
    <w:rPr>
      <w:rFonts w:ascii="Times New Roman" w:hAnsi="Times New Roman" w:cs="Times New Roman"/>
      <w:spacing w:val="-20"/>
      <w:sz w:val="25"/>
      <w:szCs w:val="25"/>
      <w:shd w:val="clear" w:color="auto" w:fill="FFFFFF"/>
    </w:rPr>
  </w:style>
  <w:style w:type="character" w:customStyle="1" w:styleId="12">
    <w:name w:val="Заголовок №1 (2)_"/>
    <w:basedOn w:val="a0"/>
    <w:link w:val="121"/>
    <w:rsid w:val="0022769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20">
    <w:name w:val="Заголовок №1 (2)"/>
    <w:basedOn w:val="12"/>
    <w:rsid w:val="0022769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22769A"/>
    <w:rPr>
      <w:rFonts w:ascii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40pt1">
    <w:name w:val="Основной текст (4) + Интервал 0 pt1"/>
    <w:basedOn w:val="4"/>
    <w:rsid w:val="0022769A"/>
    <w:rPr>
      <w:rFonts w:ascii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122">
    <w:name w:val="Заголовок №1 (2)2"/>
    <w:basedOn w:val="12"/>
    <w:rsid w:val="0022769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769A"/>
    <w:pPr>
      <w:shd w:val="clear" w:color="auto" w:fill="FFFFFF"/>
      <w:spacing w:after="0" w:line="317" w:lineRule="exact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22769A"/>
    <w:pPr>
      <w:shd w:val="clear" w:color="auto" w:fill="FFFFFF"/>
      <w:spacing w:after="0" w:line="317" w:lineRule="exact"/>
    </w:pPr>
    <w:rPr>
      <w:rFonts w:ascii="Times New Roman" w:hAnsi="Times New Roman" w:cs="Times New Roman"/>
      <w:sz w:val="25"/>
      <w:szCs w:val="25"/>
    </w:rPr>
  </w:style>
  <w:style w:type="paragraph" w:customStyle="1" w:styleId="121">
    <w:name w:val="Заголовок №1 (2)1"/>
    <w:basedOn w:val="a"/>
    <w:link w:val="12"/>
    <w:rsid w:val="0022769A"/>
    <w:pPr>
      <w:shd w:val="clear" w:color="auto" w:fill="FFFFFF"/>
      <w:spacing w:before="300" w:after="0" w:line="322" w:lineRule="exact"/>
      <w:jc w:val="both"/>
      <w:outlineLvl w:val="0"/>
    </w:pPr>
    <w:rPr>
      <w:rFonts w:ascii="Times New Roman" w:hAnsi="Times New Roman" w:cs="Times New Roman"/>
      <w:b/>
      <w:bCs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F3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№239</dc:creator>
  <cp:keywords/>
  <dc:description/>
  <cp:lastModifiedBy>Анна Черемных</cp:lastModifiedBy>
  <cp:revision>4</cp:revision>
  <cp:lastPrinted>2016-10-01T04:50:00Z</cp:lastPrinted>
  <dcterms:created xsi:type="dcterms:W3CDTF">2025-05-05T09:34:00Z</dcterms:created>
  <dcterms:modified xsi:type="dcterms:W3CDTF">2025-05-06T13:33:00Z</dcterms:modified>
</cp:coreProperties>
</file>